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ПРЯМЫХ ПРОИЗВОДСТВЕННЫХ СВЯЗЕЙ В СОДРУЖЕСТВЕ СЭВ</w:t>
      </w:r>
    </w:p>
    <w:p>
      <w:r>
        <w:rPr>
          <w:rFonts w:ascii="宋体" w:hAnsi="宋体" w:eastAsia="宋体"/>
          <w:sz w:val="24"/>
        </w:rPr>
        <w:t xml:space="preserve"> В.С. ГРИНЕВ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ПРЯМЫХ ПРОИЗВОДСТВЕННЫХ СВЯЗЕЙ В СОДРУЖЕСТВЕ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В.С. ГРИНЕВ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本书出售、求购地址：https://www.jiaokey.com/book/detail/40454482.html</w:t>
      </w:r>
    </w:p>
    <w:p>
      <w:r>
        <w:t>更多相关图书推荐：https://www.jiaokey.com</w:t>
      </w:r>
    </w:p>
    <w:p>
      <w:r>
        <w:t xml:space="preserve"> В.С. ГРИНЕВ 其他作品：https://www.jiaokey.com/tag/ В.С. ГРИНЕВ.html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关键词搜索：https://www.jiaokey.com/tag/РАЗВИТИЕ ПРЯМЫХ ПРОИЗВОДСТВЕННЫХ СВЯЗЕЙ В СОДРУЖЕСТВЕ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