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ИНТЕГРАЦИЯ МАШИНОСТРОИТЕЛЬНЫХ КОМПЛЕКСОВ ЕВРОПЕЙСКИХ СТРАН-ЧЛЕНОВ СЭВ</w:t>
      </w:r>
    </w:p>
    <w:p>
      <w:r>
        <w:rPr>
          <w:rFonts w:ascii="宋体" w:hAnsi="宋体" w:eastAsia="宋体"/>
          <w:sz w:val="24"/>
        </w:rPr>
        <w:t>В.М. ШАСТИТКО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ИНТЕГРАЦИЯ МАШИНОСТРОИТЕЛЬНЫХ КОМПЛЕКСОВ ЕВРОПЕЙСКИХ СТРАН-ЧЛЕНОВ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 ШАСТИТКО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本书出售、求购地址：https://www.jiaokey.com/book/detail/40454451.html</w:t>
      </w:r>
    </w:p>
    <w:p>
      <w:r>
        <w:t>更多相关图书推荐：https://www.jiaokey.com</w:t>
      </w:r>
    </w:p>
    <w:p>
      <w:r>
        <w:t>В.М. ШАСТИТКО 其他作品：https://www.jiaokey.com/tag/В.М. ШАСТИТКО.html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关键词搜索：https://www.jiaokey.com/tag/ИНТЕГРАЦИЯ МАШИНОСТРОИТЕЛЬНЫХ КОМПЛЕКСОВ ЕВРОПЕЙСКИХ СТРАН-ЧЛЕНОВ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