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СОТРУДНИЧЕСТВО СТРАН-ЧЛЕНОВ СЭВ В ОБЛАСТИ СЕЛЬСКОГО ХОЗЯЙСТВА</w:t>
      </w:r>
    </w:p>
    <w:p>
      <w:r>
        <w:rPr>
          <w:rFonts w:ascii="宋体" w:hAnsi="宋体" w:eastAsia="宋体"/>
          <w:sz w:val="24"/>
        </w:rPr>
        <w:t>П.А. ИВАШОВ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СОТРУДНИЧЕСТВО СТРАН-ЧЛЕНОВ СЭВ В ОБЛАСТИ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П.А. ИВАШОВ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本书出售、求购地址：https://www.jiaokey.com/book/detail/40454446.html</w:t>
      </w:r>
    </w:p>
    <w:p>
      <w:r>
        <w:t>更多相关图书推荐：https://www.jiaokey.com</w:t>
      </w:r>
    </w:p>
    <w:p>
      <w:r>
        <w:t>П.А. ИВАШОВ 其他作品：https://www.jiaokey.com/tag/П.А. ИВАШОВ.html</w:t>
      </w:r>
    </w:p>
    <w:p>
      <w:r>
        <w:t>МОСКВА 出版图书：https://www.jiaokey.com/tag/МОСКВА.html</w:t>
      </w:r>
    </w:p>
    <w:p>
      <w:r>
        <w:t>关键词搜索：https://www.jiaokey.com/tag/СОТРУДНИЧЕСТВО СТРАН-ЧЛЕНОВ СЭВ В ОБЛАСТИ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