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РОСТ И ПОДЪЕМ НАРОДНОГО БЛАГОСОСТОЯНИЯ</w:t>
      </w:r>
    </w:p>
    <w:p>
      <w:r>
        <w:rPr>
          <w:rFonts w:ascii="宋体" w:hAnsi="宋体" w:eastAsia="宋体"/>
          <w:sz w:val="24"/>
        </w:rPr>
        <w:t>Е.Г. АНТОСЕНКОВА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РОСТ И ПОДЪЕМ НАРОДНОГО БЛАГОСОСТОЯНИЯ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Е.Г. АНТОСЕНКОВА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本书出售、求购地址：https://www.jiaokey.com/book/detail/40454419.html</w:t>
      </w:r>
    </w:p>
    <w:p>
      <w:r>
        <w:t>更多相关图书推荐：https://www.jiaokey.com</w:t>
      </w:r>
    </w:p>
    <w:p>
      <w:r>
        <w:t>Е.Г. АНТОСЕНКОВА 其他作品：https://www.jiaokey.com/tag/Е.Г. АНТОСЕНКОВА.html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关键词搜索：https://www.jiaokey.com/tag/ЭКОНОМИЧЕСКИЙ РОСТ И ПОДЪЕМ НАРОДНОГО БЛАГОСОСТОЯНИЯ.html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