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СОЦИАЛЬНО-ЭКОНОМИЧЕСКАЯ ЭФФЕКТИВНОСТЬ МЕРОПРИЯТИЙ ПО ЗАЩИТЕ ОКРУЖАЮЩЕЙ СРЕДЫ ПРИ ЗАСТРОЙКЕ ГОРОДОВ</w:t>
      </w:r>
    </w:p>
    <w:p>
      <w:r>
        <w:rPr>
          <w:rFonts w:ascii="宋体" w:hAnsi="宋体" w:eastAsia="宋体"/>
          <w:sz w:val="24"/>
        </w:rPr>
        <w:t>А.К. СОЛОВЬЕВ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СОЦИАЛЬНО-ЭКОНОМИЧЕСКАЯ ЭФФЕКТИВНОСТЬ МЕРОПРИЯТИЙ ПО ЗАЩИТЕ ОКРУЖАЮЩЕЙ СРЕДЫ ПРИ ЗАСТРОЙКЕ ГОРОДОВ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А.К. СОЛОВЬЕВ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СТРОЙИЗДАТ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本书出售、求购地址：https://www.jiaokey.com/book/detail/40454418.html</w:t>
      </w:r>
    </w:p>
    <w:p>
      <w:r>
        <w:t>更多相关图书推荐：https://www.jiaokey.com</w:t>
      </w:r>
    </w:p>
    <w:p>
      <w:r>
        <w:t>А.К. СОЛОВЬЕВ 其他作品：https://www.jiaokey.com/tag/А.К. СОЛОВЬЕВ.html</w:t>
      </w:r>
    </w:p>
    <w:p>
      <w:r>
        <w:t>МОСКВА СТРОЙИЗДАТ 出版图书：https://www.jiaokey.com/tag/МОСКВА СТРОЙИЗДАТ.html</w:t>
      </w:r>
    </w:p>
    <w:p>
      <w:r>
        <w:t>关键词搜索：https://www.jiaokey.com/tag/СОЦИАЛЬНО-ЭКОНОМИЧЕСКАЯ ЭФФЕКТИВНОСТЬ МЕРОПРИЯТИЙ ПО ЗАЩИТЕ ОКРУЖАЮЩЕЙ СРЕДЫ ПРИ ЗАСТРОЙКЕ ГОРОДОВ.html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