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ПРОБЛЕМЫ ПОВЫШЕНИЯ ПРОИЗВОДИТЕЛЬНОСТИ ТРУДА В СТРОИТЕЛЬСТВЕ</w:t>
      </w:r>
    </w:p>
    <w:p>
      <w:r>
        <w:rPr>
          <w:rFonts w:ascii="宋体" w:hAnsi="宋体" w:eastAsia="宋体"/>
          <w:sz w:val="24"/>
        </w:rPr>
        <w:t>Ю.Д. БОРИСОВ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ПРОБЛЕМЫ ПОВЫШЕНИЯ ПРОИЗВОДИТЕЛЬНОСТИ ТРУДА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Ю.Д. БОРИСОВ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本书出售、求购地址：https://www.jiaokey.com/book/detail/40454314.html</w:t>
      </w:r>
    </w:p>
    <w:p>
      <w:r>
        <w:t>更多相关图书推荐：https://www.jiaokey.com</w:t>
      </w:r>
    </w:p>
    <w:p>
      <w:r>
        <w:t>Ю.Д. БОРИСОВ 其他作品：https://www.jiaokey.com/tag/Ю.Д. БОРИСОВ.html</w:t>
      </w:r>
    </w:p>
    <w:p>
      <w:r>
        <w:t>СТРОЙИЗДАТ 出版图书：https://www.jiaokey.com/tag/СТРОЙИЗДАТ.html</w:t>
      </w:r>
    </w:p>
    <w:p>
      <w:r>
        <w:t>关键词搜索：https://www.jiaokey.com/tag/ЭКОНОМИЧЕСКИЕ ПРОБЛЕМЫ ПОВЫШЕНИЯ ПРОИЗВОДИТЕЛЬНОСТИ ТРУДА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