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ОПЫТ ХОЗЯЙСТВОВАНИЯ В ОБЪЕДИНЕНИЯХ ПРОМЫШЛЕННОСТИ СОЦИАЛИСТИЧЕСКИХ СТРАН</w:t>
      </w:r>
    </w:p>
    <w:p>
      <w:r>
        <w:rPr>
          <w:rFonts w:ascii="宋体" w:hAnsi="宋体" w:eastAsia="宋体"/>
          <w:sz w:val="24"/>
        </w:rPr>
        <w:t>М. ШМИДТ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ОПЫТ ХОЗЯЙСТВОВАНИЯ В ОБЪЕДИНЕНИЯХ ПРОМЫШЛЕННОСТИ СОЦИАЛИСТИЧЕСКИХ СТРАН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ШМИДТ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本书出售、求购地址：https://www.jiaokey.com/book/detail/40454221.html</w:t>
      </w:r>
    </w:p>
    <w:p>
      <w:r>
        <w:t>更多相关图书推荐：https://www.jiaokey.com</w:t>
      </w:r>
    </w:p>
    <w:p>
      <w:r>
        <w:t>М. ШМИДТ 其他作品：https://www.jiaokey.com/tag/М. ШМИДТ.html</w:t>
      </w:r>
    </w:p>
    <w:p>
      <w:r>
        <w:t>ЭКОНОМИКА 出版图书：https://www.jiaokey.com/tag/ЭКОНОМИКА.html</w:t>
      </w:r>
    </w:p>
    <w:p>
      <w:r>
        <w:t>关键词搜索：https://www.jiaokey.com/tag/ОПЫТ ХОЗЯЙСТВОВАНИЯ В ОБЪЕДИНЕНИЯХ ПРОМЫШЛЕННОСТИ СОЦИАЛИСТИЧЕСКИХ СТРАН.html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