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ЧЕРНАЯ МЕТАЛЛУРГИЯ КАПИТАЛИСТИЧЕСКИХ И РАЗВИВАЮЩИХСЯ СТРАН</w:t>
      </w:r>
    </w:p>
    <w:p>
      <w:r>
        <w:rPr>
          <w:rFonts w:ascii="宋体" w:hAnsi="宋体" w:eastAsia="宋体"/>
          <w:sz w:val="24"/>
        </w:rPr>
        <w:t>Т.В. РОГАЧЕВА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ЧЕРНАЯ МЕТАЛЛУРГИЯ КАПИТАЛИСТИЧЕСКИХ И РАЗВИВАЮЩИХСЯ СТРАН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Т.В. РОГАЧЕВА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МЕТАЛЛУРУГИЯ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本书出售、求购地址：https://www.jiaokey.com/book/detail/40454188.html</w:t>
      </w:r>
    </w:p>
    <w:p>
      <w:r>
        <w:t>更多相关图书推荐：https://www.jiaokey.com</w:t>
      </w:r>
    </w:p>
    <w:p>
      <w:r>
        <w:t>Т.В. РОГАЧЕВА 其他作品：https://www.jiaokey.com/tag/Т.В. РОГАЧЕВА.html</w:t>
      </w:r>
    </w:p>
    <w:p>
      <w:r>
        <w:t>МЕТАЛЛУРУГИЯ 出版图书：https://www.jiaokey.com/tag/МЕТАЛЛУРУГИЯ.html</w:t>
      </w:r>
    </w:p>
    <w:p>
      <w:r>
        <w:t>关键词搜索：https://www.jiaokey.com/tag/ЧЕРНАЯ МЕТАЛЛУРГИЯ КАПИТАЛИСТИЧЕСКИХ И РАЗВИВАЮЩИХСЯ СТРАН.html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