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НОРМАТИВНЫЙ МЕТОД УЧЕТА В УПРАВЛЕНИИ МАШИНО-СТРОИТЕЛЬНЫМ ПРЕДПРИЯТИЕМ</w:t>
      </w:r>
    </w:p>
    <w:p>
      <w:r>
        <w:rPr>
          <w:rFonts w:ascii="宋体" w:hAnsi="宋体" w:eastAsia="宋体"/>
          <w:sz w:val="24"/>
        </w:rPr>
        <w:t xml:space="preserve"> М.Г. ШИРИН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НОРМАТИВНЫЙ МЕТОД УЧЕТА В УПРАВЛЕНИИ МАШИНО-СТРОИТЕЛЬНЫМ ПРЕДПРИЯТИЕМ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М.Г. ШИРИН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本书出售、求购地址：https://www.jiaokey.com/book/detail/40454186.html</w:t>
      </w:r>
    </w:p>
    <w:p>
      <w:r>
        <w:t>更多相关图书推荐：https://www.jiaokey.com</w:t>
      </w:r>
    </w:p>
    <w:p>
      <w:r>
        <w:t xml:space="preserve"> М.Г. ШИРИН 其他作品：https://www.jiaokey.com/tag/ М.Г. ШИРИН.html</w:t>
      </w:r>
    </w:p>
    <w:p>
      <w:r>
        <w:t>关键词搜索：https://www.jiaokey.com/tag/НОРМАТИВНЫЙ МЕТОД УЧЕТА В УПРАВЛЕНИИ МАШИНО-СТРОИТЕЛЬНЫМ ПРЕДПРИЯТИЕМ.html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