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РАБОТЫ ПО НОРМИРОВАНИЮ ТРУДА НА МАШИНО-СТРОИТЕЛЬНОМ ПРЕДПРИЯТИИ</w:t>
      </w:r>
    </w:p>
    <w:p>
      <w:r>
        <w:rPr>
          <w:rFonts w:ascii="宋体" w:hAnsi="宋体" w:eastAsia="宋体"/>
          <w:sz w:val="24"/>
        </w:rPr>
        <w:t>А.Д. ГАЛЬЦОЫ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РАБОТЫ ПО НОРМИРОВАНИЮ ТРУДА НА МАШИНО-СТРОИТЕЛЬНОМ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А.Д. ГАЛЬЦОЫ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本书出售、求购地址：https://www.jiaokey.com/book/detail/40454179.html</w:t>
      </w:r>
    </w:p>
    <w:p>
      <w:r>
        <w:t>更多相关图书推荐：https://www.jiaokey.com</w:t>
      </w:r>
    </w:p>
    <w:p>
      <w:r>
        <w:t>А.Д. ГАЛЬЦОЫ 其他作品：https://www.jiaokey.com/tag/А.Д. ГАЛЬЦОЫ.html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关键词搜索：https://www.jiaokey.com/tag/ОРГАНИЗАЦИЯ РАБОТЫ ПО НОРМИРОВАНИЮ ТРУДА НА МАШИНО-СТРОИТЕЛЬНОМ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