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НАУЧНО-ТЕХНИЧЕСКИМ ПРОГРЕССОМ В МАШИНОСТРОЕНИИ</w:t>
      </w:r>
    </w:p>
    <w:p>
      <w:r>
        <w:rPr>
          <w:rFonts w:ascii="宋体" w:hAnsi="宋体" w:eastAsia="宋体"/>
          <w:sz w:val="24"/>
        </w:rPr>
        <w:t>Л.Е. ЗИНОВЬЕВ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НАУЧНО-ТЕХНИЧЕСКИМ ПРОГРЕССОМ В МАШИНОСТРОЕНИИ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Л.Е. ЗИНОВЬЕВ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本书出售、求购地址：https://www.jiaokey.com/book/detail/40454176.html</w:t>
      </w:r>
    </w:p>
    <w:p>
      <w:r>
        <w:t>更多相关图书推荐：https://www.jiaokey.com</w:t>
      </w:r>
    </w:p>
    <w:p>
      <w:r>
        <w:t>Л.Е. ЗИНОВЬЕВ 其他作品：https://www.jiaokey.com/tag/Л.Е. ЗИНОВЬЕВ.html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关键词搜索：https://www.jiaokey.com/tag/УПРАВЛЕНИЕ НАУЧНО-ТЕХНИЧЕСКИМ ПРОГРЕССОМ В МАШИНОСТРОЕНИИ.html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