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ЭКОНОМИЧЕСКИЕ АСПЕКТЫ ПРОИЗВОДСТВА И ИСПОЛЬЗОВАНИЯ НЕПРЕРЫВНОЛИТЫХ ЗАГОТОВОК В МАШИНОСТРОЕНИИ</w:t>
      </w:r>
    </w:p>
    <w:p>
      <w:r>
        <w:rPr>
          <w:rFonts w:ascii="宋体" w:hAnsi="宋体" w:eastAsia="宋体"/>
          <w:sz w:val="24"/>
        </w:rPr>
        <w:t xml:space="preserve"> Р.А. КОЛЕСНИЧЕНКО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ЭКОНОМИЧЕСКИЕ АСПЕКТЫ ПРОИЗВОДСТВА И ИСПОЛЬЗОВАНИЯ НЕПРЕРЫВНОЛИТЫХ ЗАГОТОВОК В МАШИНОСТРОЕНИИ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Р.А. КОЛЕСНИЧЕНКО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НАУКАОВА ДУМКА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本书出售、求购地址：https://www.jiaokey.com/book/detail/40454173.html</w:t>
      </w:r>
    </w:p>
    <w:p>
      <w:r>
        <w:t>更多相关图书推荐：https://www.jiaokey.com</w:t>
      </w:r>
    </w:p>
    <w:p>
      <w:r>
        <w:t xml:space="preserve"> Р.А. КОЛЕСНИЧЕНКО 其他作品：https://www.jiaokey.com/tag/ Р.А. КОЛЕСНИЧЕНКО.html</w:t>
      </w:r>
    </w:p>
    <w:p>
      <w:r>
        <w:t>НАУКАОВА ДУМКА 出版图书：https://www.jiaokey.com/tag/НАУКАОВА ДУМКА.html</w:t>
      </w:r>
    </w:p>
    <w:p>
      <w:r>
        <w:t>关键词搜索：https://www.jiaokey.com/tag/ЭКОНОМИЧЕСКИЕ АСПЕКТЫ ПРОИЗВОДСТВА И ИСПОЛЬЗОВАНИЯ НЕПРЕРЫВНОЛИТЫХ ЗАГОТОВОК В МАШИНОСТРОЕНИИ.html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