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ПРОБЛЕМЫ ФОРМИРОВАНИЯ МАШИНО-СТРОИТЕЛЬНЫХ КОМПЛЕКСОВ</w:t>
      </w:r>
    </w:p>
    <w:p>
      <w:r>
        <w:rPr>
          <w:rFonts w:ascii="宋体" w:hAnsi="宋体" w:eastAsia="宋体"/>
          <w:sz w:val="24"/>
        </w:rPr>
        <w:t xml:space="preserve"> А.И. КАЗАКОВ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ПРОБЛЕМЫ ФОРМИРОВАНИЯ МАШИНО-СТРОИТЕЛЬНЫХ КОМПЛЕКСОВ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А.И. КАЗАКОВ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本书出售、求购地址：https://www.jiaokey.com/book/detail/40454169.html</w:t>
      </w:r>
    </w:p>
    <w:p>
      <w:r>
        <w:t>更多相关图书推荐：https://www.jiaokey.com</w:t>
      </w:r>
    </w:p>
    <w:p>
      <w:r>
        <w:t xml:space="preserve"> А.И. КАЗАКОВ 其他作品：https://www.jiaokey.com/tag/ А.И. КАЗАКОВ.html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关键词搜索：https://www.jiaokey.com/tag/ПРОБЛЕМЫ ФОРМИРОВАНИЯ МАШИНО-СТРОИТЕЛЬНЫХ КОМПЛЕКСОВ.html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