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ПРОЕКТИРОВАНИЕ МАШИННОЙ ОБРАБОТКИ ЭКОНОМИЧЕСКОЙ ИНФОРМАЦИИ</w:t>
      </w:r>
    </w:p>
    <w:p>
      <w:r>
        <w:rPr>
          <w:rFonts w:ascii="宋体" w:hAnsi="宋体" w:eastAsia="宋体"/>
          <w:sz w:val="24"/>
        </w:rPr>
        <w:t>Э.Н. ХОТЯШОВ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ПРОЕКТИРОВАНИЕ МАШИННОЙ ОБРАБОТКИ ЭКОНОМИЧЕСКОЙ ИНФОРМАЦИИ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Э.Н. ХОТЯШОВ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本书出售、求购地址：https://www.jiaokey.com/book/detail/40454155.html</w:t>
      </w:r>
    </w:p>
    <w:p>
      <w:r>
        <w:t>更多相关图书推荐：https://www.jiaokey.com</w:t>
      </w:r>
    </w:p>
    <w:p>
      <w:r>
        <w:t>Э.Н. ХОТЯШОВ 其他作品：https://www.jiaokey.com/tag/Э.Н. ХОТЯШОВ.html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关键词搜索：https://www.jiaokey.com/tag/ПРОЕКТИРОВАНИЕ МАШИННОЙ ОБРАБОТКИ ЭКОНОМИЧЕСКОЙ ИНФОРМАЦИИ.html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