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ОПЕРАТИВНОЕ РЕГУЛИРОВАНИЕ ПОСТАВОК ПРОДУКИИ ПРОИЗВОДСТВЕННО-ТЕХНИЧЕСКОГО НАЗНАЧЕНИЯ</w:t>
      </w:r>
    </w:p>
    <w:p>
      <w:r>
        <w:rPr>
          <w:rFonts w:ascii="宋体" w:hAnsi="宋体" w:eastAsia="宋体"/>
          <w:sz w:val="24"/>
        </w:rPr>
        <w:t xml:space="preserve"> Д.М. КОДУА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ОПЕРАТИВНОЕ РЕГУЛИРОВАНИЕ ПОСТАВОК ПРОДУКИИ ПРОИЗВОДСТВЕННО-ТЕХНИЧЕСКОГО НАЗНАЧЕНИЯ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Д.М. КОДУА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本书出售、求购地址：https://www.jiaokey.com/book/detail/40454123.html</w:t>
      </w:r>
    </w:p>
    <w:p>
      <w:r>
        <w:t>更多相关图书推荐：https://www.jiaokey.com</w:t>
      </w:r>
    </w:p>
    <w:p>
      <w:r>
        <w:t xml:space="preserve"> Д.М. КОДУА 其他作品：https://www.jiaokey.com/tag/ Д.М. КОДУА.html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关键词搜索：https://www.jiaokey.com/tag/ОПЕРАТИВНОЕ РЕГУЛИРОВАНИЕ ПОСТАВОК ПРОДУКИИ ПРОИЗВОДСТВЕННО-ТЕХНИЧЕСКОГО НАЗНАЧЕНИЯ.html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