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ПРАКТИКУМ ПО ФИНАНСАМ ПРОМЫШЛЕННОСТИ</w:t>
      </w:r>
    </w:p>
    <w:p>
      <w:r>
        <w:rPr>
          <w:rFonts w:ascii="宋体" w:hAnsi="宋体" w:eastAsia="宋体"/>
          <w:sz w:val="24"/>
        </w:rPr>
        <w:t xml:space="preserve"> А.В. ШАШКОВСКОГО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ПРАКТИКУМ ПО ФИНАНСАМ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А.В. ШАШКОВСКОГО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本书出售、求购地址：https://www.jiaokey.com/book/detail/40454086.html</w:t>
      </w:r>
    </w:p>
    <w:p>
      <w:r>
        <w:t>更多相关图书推荐：https://www.jiaokey.com</w:t>
      </w:r>
    </w:p>
    <w:p>
      <w:r>
        <w:t xml:space="preserve"> А.В. ШАШКОВСКОГО 其他作品：https://www.jiaokey.com/tag/ А.В. ШАШКОВСКОГО.html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关键词搜索：https://www.jiaokey.com/tag/ПРАКТИКУМ ПО ФИНАНСАМ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