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ЗАТРАТ И КАЛЬКУЛИРОВАНИЕ СЕБЕСТОИМОСТИ РЕМОНТОВ ОСНОВНЫХ СРЕДСТВ</w:t>
      </w:r>
    </w:p>
    <w:p>
      <w:r>
        <w:rPr>
          <w:rFonts w:ascii="宋体" w:hAnsi="宋体" w:eastAsia="宋体"/>
          <w:sz w:val="24"/>
        </w:rPr>
        <w:t xml:space="preserve"> Л.И. ПЛЕШКОВА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ЗАТРАТ И КАЛЬКУЛИРОВАНИЕ СЕБЕСТОИМОСТИ РЕМОНТОВ ОСНОВНЫХ СРЕДСТВ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Л.И. ПЛЕШКОВА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本书出售、求购地址：https://www.jiaokey.com/book/detail/40454074.html</w:t>
      </w:r>
    </w:p>
    <w:p>
      <w:r>
        <w:t>更多相关图书推荐：https://www.jiaokey.com</w:t>
      </w:r>
    </w:p>
    <w:p>
      <w:r>
        <w:t xml:space="preserve"> Л.И. ПЛЕШКОВА 其他作品：https://www.jiaokey.com/tag/ Л.И. ПЛЕШКОВА.html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关键词搜索：https://www.jiaokey.com/tag/УЧЕТ ЗАТРАТ И КАЛЬКУЛИРОВАНИЕ СЕБЕСТОИМОСТИ РЕМОНТОВ ОСНОВНЫХ СРЕДСТВ.html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