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МАТЕРИАЛЬНОЕ СТИМУЛИРОВАНИЕ ВЫПОЛНЕНИЯ ХОЗЯЙСТВЕННОЫХ ДОГОВОРОВ</w:t>
      </w:r>
    </w:p>
    <w:p>
      <w:r>
        <w:rPr>
          <w:rFonts w:ascii="宋体" w:hAnsi="宋体" w:eastAsia="宋体"/>
          <w:sz w:val="24"/>
        </w:rPr>
        <w:t>О.К. БОЧАРОВ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МАТЕРИАЛЬНОЕ СТИМУЛИРОВАНИЕ ВЫПОЛНЕНИЯ ХОЗЯЙСТВЕННОЫХ ДОГОВОРОВ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О.К. БОЧАРОВ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本书出售、求购地址：https://www.jiaokey.com/book/detail/40454055.html</w:t>
      </w:r>
    </w:p>
    <w:p>
      <w:r>
        <w:t>更多相关图书推荐：https://www.jiaokey.com</w:t>
      </w:r>
    </w:p>
    <w:p>
      <w:r>
        <w:t>О.К. БОЧАРОВ 其他作品：https://www.jiaokey.com/tag/О.К. БОЧАРОВ.html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关键词搜索：https://www.jiaokey.com/tag/МАТЕРИАЛЬНОЕ СТИМУЛИРОВАНИЕ ВЫПОЛНЕНИЯ ХОЗЯЙСТВЕННОЫХ ДОГОВОРОВ.html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