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ФУНКЦИОНАЛЬНО-СТОИМОСТНОГО АНАЛИЗА НА ПРЕДПРИЯТИИ</w:t>
      </w:r>
    </w:p>
    <w:p>
      <w:r>
        <w:rPr>
          <w:rFonts w:ascii="宋体" w:hAnsi="宋体" w:eastAsia="宋体"/>
          <w:sz w:val="24"/>
        </w:rPr>
        <w:t>В.В. МУРАВСКАЯ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ФУНКЦИОНАЛЬНО-СТОИМОСТНОГО АНАЛИЗА НА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 МУРАВСКАЯ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本书出售、求购地址：https://www.jiaokey.com/book/detail/40454023.html</w:t>
      </w:r>
    </w:p>
    <w:p>
      <w:r>
        <w:t>更多相关图书推荐：https://www.jiaokey.com</w:t>
      </w:r>
    </w:p>
    <w:p>
      <w:r>
        <w:t>В.В. МУРАВСКАЯ 其他作品：https://www.jiaokey.com/tag/В.В. МУРАВСКАЯ.html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关键词搜索：https://www.jiaokey.com/tag/ОРГАНИЗАЦИЯ ФУНКЦИОНАЛЬНО-СТОИМОСТНОГО АНАЛИЗА НА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