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РОСТ ПРОИЗОВДСТВА И ПОВЫШЕНИЕ КАЧЕСТВА ТОВАРОВ НАРОДНОГО ПОТРЕБЛЕНИЯ</w:t>
      </w:r>
    </w:p>
    <w:p>
      <w:r>
        <w:rPr>
          <w:rFonts w:ascii="宋体" w:hAnsi="宋体" w:eastAsia="宋体"/>
          <w:sz w:val="24"/>
        </w:rPr>
        <w:t xml:space="preserve"> В.А. ШВАНДАР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РОСТ ПРОИЗОВДСТВА И ПОВЫШЕНИЕ КАЧЕСТВА ТОВАРОВ НАРОДНОГО ПОТРЕБЛЕНИЯ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В.А. ШВАНДАР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本书出售、求购地址：https://www.jiaokey.com/book/detail/40454010.html</w:t>
      </w:r>
    </w:p>
    <w:p>
      <w:r>
        <w:t>更多相关图书推荐：https://www.jiaokey.com</w:t>
      </w:r>
    </w:p>
    <w:p>
      <w:r>
        <w:t xml:space="preserve"> В.А. ШВАНДАР 其他作品：https://www.jiaokey.com/tag/ В.А. ШВАНДАР.html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关键词搜索：https://www.jiaokey.com/tag/РОСТ ПРОИЗОВДСТВА И ПОВЫШЕНИЕ КАЧЕСТВА ТОВАРОВ НАРОДНОГО ПОТРЕБЛЕНИЯ.html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