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КОМПЛЕКСНОЙ СИСТЕМЫ УПРАВЛЕНИЯ КАЧЕСТВОМ ПРОДУКЦИИ</w:t>
      </w:r>
    </w:p>
    <w:p>
      <w:r>
        <w:rPr>
          <w:rFonts w:ascii="宋体" w:hAnsi="宋体" w:eastAsia="宋体"/>
          <w:sz w:val="24"/>
        </w:rPr>
        <w:t xml:space="preserve"> З.И. КОВЫЛИНА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КОМПЛЕКСНОЙ СИСТЕМЫ УПРАВЛЕНИЯ КАЧЕСТВОМ ПРОДУКЦИИ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З.И. КОВЫЛИНА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КИЕВ《НАУКОВА ДУМКА》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本书出售、求购地址：https://www.jiaokey.com/book/detail/40454009.html</w:t>
      </w:r>
    </w:p>
    <w:p>
      <w:r>
        <w:t>更多相关图书推荐：https://www.jiaokey.com</w:t>
      </w:r>
    </w:p>
    <w:p>
      <w:r>
        <w:t xml:space="preserve"> З.И. КОВЫЛИНА 其他作品：https://www.jiaokey.com/tag/ З.И. КОВЫЛИНА.html</w:t>
      </w:r>
    </w:p>
    <w:p>
      <w:r>
        <w:t>КИЕВ《НАУКОВА ДУМКА》 出版图书：https://www.jiaokey.com/tag/КИЕВ《НАУКОВА ДУМКА》.html</w:t>
      </w:r>
    </w:p>
    <w:p>
      <w:r>
        <w:t>关键词搜索：https://www.jiaokey.com/tag/РАЗВИТИЕ КОМПЛЕКСНОЙ СИСТЕМЫ УПРАВЛЕНИЯ КАЧЕСТВОМ ПРОДУКЦИИ.html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