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 ПОДГОТОВКИ ПРИЗВОДСТВА НОВОЙ ТЕХНИКИ</w:t>
      </w:r>
    </w:p>
    <w:p>
      <w:r>
        <w:rPr>
          <w:rFonts w:ascii="宋体" w:hAnsi="宋体" w:eastAsia="宋体"/>
          <w:sz w:val="24"/>
        </w:rPr>
        <w:t>Г.И. МЕЛЕМЕД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 ПОДГОТОВКИ ПРИЗВОДСТВА НОВОЙ ТЕХНИКИ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 МЕЛЕМЕД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本书出售、求购地址：https://www.jiaokey.com/book/detail/40453986.html</w:t>
      </w:r>
    </w:p>
    <w:p>
      <w:r>
        <w:t>更多相关图书推荐：https://www.jiaokey.com</w:t>
      </w:r>
    </w:p>
    <w:p>
      <w:r>
        <w:t>Г.И. МЕЛЕМЕД 其他作品：https://www.jiaokey.com/tag/Г.И. МЕЛЕМЕД.html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关键词搜索：https://www.jiaokey.com/tag/ЭКОНОМИКА ПОДГОТОВКИ ПРИЗВОДСТВА НОВОЙ ТЕХНИКИ.html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