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СТАНДАРТИЗАЦИЯ И УПРАВЛЕНИЕ КАЧЕСТВОМ ПРОИЗВОДСТВА СЕЛЬСКО-ХОЗЯЙСТВЕННОЙ ПРОДУКЦИИ</w:t>
      </w:r>
    </w:p>
    <w:p>
      <w:r>
        <w:rPr>
          <w:rFonts w:ascii="宋体" w:hAnsi="宋体" w:eastAsia="宋体"/>
          <w:sz w:val="24"/>
        </w:rPr>
        <w:t xml:space="preserve"> Ф.Ф. СТЕРЛИКОВ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СТАНДАРТИЗАЦИЯ И УПРАВЛЕНИЕ КАЧЕСТВОМ ПРОИЗВОДСТВА СЕЛЬСКО-ХОЗЯЙСТВЕННОЙ ПРОДУКЦИИ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Ф.Ф. СТЕРЛИКОВ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КОЛОС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本书出售、求购地址：https://www.jiaokey.com/book/detail/40453980.html</w:t>
      </w:r>
    </w:p>
    <w:p>
      <w:r>
        <w:t>更多相关图书推荐：https://www.jiaokey.com</w:t>
      </w:r>
    </w:p>
    <w:p>
      <w:r>
        <w:t xml:space="preserve"> Ф.Ф. СТЕРЛИКОВ 其他作品：https://www.jiaokey.com/tag/ Ф.Ф. СТЕРЛИКОВ.html</w:t>
      </w:r>
    </w:p>
    <w:p>
      <w:r>
        <w:t>МОСКВА КОЛОС 出版图书：https://www.jiaokey.com/tag/МОСКВА КОЛОС.html</w:t>
      </w:r>
    </w:p>
    <w:p>
      <w:r>
        <w:t>关键词搜索：https://www.jiaokey.com/tag/СТАНДАРТИЗАЦИЯ И УПРАВЛЕНИЕ КАЧЕСТВОМ ПРОИЗВОДСТВА СЕЛЬСКО-ХОЗЯЙСТВЕННОЙ ПРОДУКЦИИ.html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