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НОРМИРОВАНИЕ ТРУДА И ПРОИЗВОДСТВЕННЫХ ПРОЦЕССОВ В ЧЕРНОЙ МЕТАЛЛУРГИИ</w:t>
      </w:r>
    </w:p>
    <w:p>
      <w:r>
        <w:rPr>
          <w:rFonts w:ascii="宋体" w:hAnsi="宋体" w:eastAsia="宋体"/>
          <w:sz w:val="24"/>
        </w:rPr>
        <w:t>Ю.Г. БОЧАРОВ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НОРМИРОВАНИЕ ТРУДА И ПРОИЗВОДСТВЕННЫХ ПРОЦЕССОВ В ЧЕРНОЙ МЕТАЛЛУРГИИ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Ю.Г. БОЧАРОВ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《МЕТЕЛЛУРГИЯ》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本书出售、求购地址：https://www.jiaokey.com/book/detail/40453939.html</w:t>
      </w:r>
    </w:p>
    <w:p>
      <w:r>
        <w:t>更多相关图书推荐：https://www.jiaokey.com</w:t>
      </w:r>
    </w:p>
    <w:p>
      <w:r>
        <w:t>Ю.Г. БОЧАРОВ 其他作品：https://www.jiaokey.com/tag/Ю.Г. БОЧАРОВ.html</w:t>
      </w:r>
    </w:p>
    <w:p>
      <w:r>
        <w:t>МОСКВА 《МЕТЕЛЛУРГИЯ》 出版图书：https://www.jiaokey.com/tag/МОСКВА 《МЕТЕЛЛУРГИЯ》.html</w:t>
      </w:r>
    </w:p>
    <w:p>
      <w:r>
        <w:t>关键词搜索：https://www.jiaokey.com/tag/НОРМИРОВАНИЕ ТРУДА И ПРОИЗВОДСТВЕННЫХ ПРОЦЕССОВ В ЧЕРНОЙ МЕТАЛЛУРГИИ.html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