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НАРОДНЫЕ ХУДОЖЕСТВЕННЫЕ ПРОМЫСЛЫ:ПРОБЛЕМЫ ЭФФЕКТИВНОСТИ</w:t>
      </w:r>
    </w:p>
    <w:p>
      <w:r>
        <w:rPr>
          <w:rFonts w:ascii="宋体" w:hAnsi="宋体" w:eastAsia="宋体"/>
          <w:sz w:val="24"/>
        </w:rPr>
        <w:t>З.М. КУРЕНКОВА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НАРОДНЫЕ ХУДОЖЕСТВЕННЫЕ ПРОМЫСЛЫ:ПРОБЛЕМЫ ЭФФЕКТИВНОСТИ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З.М. КУРЕНКОВА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本书出售、求购地址：https://www.jiaokey.com/book/detail/40453925.html</w:t>
      </w:r>
    </w:p>
    <w:p>
      <w:r>
        <w:t>更多相关图书推荐：https://www.jiaokey.com</w:t>
      </w:r>
    </w:p>
    <w:p>
      <w:r>
        <w:t>З.М. КУРЕНКОВА 其他作品：https://www.jiaokey.com/tag/З.М. КУРЕНКОВА.html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关键词搜索：https://www.jiaokey.com/tag/НАРОДНЫЕ ХУДОЖЕСТВЕННЫЕ ПРОМЫСЛЫ:ПРОБЛЕМЫ ЭФФЕКТИВНОСТИ.html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