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ОПЫТ ОПЕРАТИВНО-ПРОИЗВОДСТВЕННОГО ПЛАНИРОВАНИЯ НА ПРЕДПРИЯТИЯХ</w:t>
      </w:r>
    </w:p>
    <w:p>
      <w:r>
        <w:rPr>
          <w:rFonts w:ascii="宋体" w:hAnsi="宋体" w:eastAsia="宋体"/>
          <w:sz w:val="24"/>
        </w:rPr>
        <w:t>И.В. БОЧАРОВА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ОПЫТ ОПЕРАТИВНО-ПРОИЗВОДСТВЕННОГО ПЛАНИРОВАНИЯ НА ПРЕДПРИЯТИЯХ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И.В. БОЧАРОВА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ГОСИНТИ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本书出售、求购地址：https://www.jiaokey.com/book/detail/40453915.html</w:t>
      </w:r>
    </w:p>
    <w:p>
      <w:r>
        <w:t>更多相关图书推荐：https://www.jiaokey.com</w:t>
      </w:r>
    </w:p>
    <w:p>
      <w:r>
        <w:t>И.В. БОЧАРОВА 其他作品：https://www.jiaokey.com/tag/И.В. БОЧАРОВА.html</w:t>
      </w:r>
    </w:p>
    <w:p>
      <w:r>
        <w:t>ГОСИНТИ 出版图书：https://www.jiaokey.com/tag/ГОСИНТИ.html</w:t>
      </w:r>
    </w:p>
    <w:p>
      <w:r>
        <w:t>关键词搜索：https://www.jiaokey.com/tag/ОПЫТ ОПЕРАТИВНО-ПРОИЗВОДСТВЕННОГО ПЛАНИРОВАНИЯ НА ПРЕДПРИЯТИЯХ.html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