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ОПЫТ РАСЧЕТОВ ПОТРЕБНОСТИ В ОБОРОТНЫХ СРЕДСТВАХ В НЕЗАВЕРШЕННОМ ПРОИЗВОДСТВЕ</w:t>
      </w:r>
    </w:p>
    <w:p>
      <w:r>
        <w:rPr>
          <w:rFonts w:ascii="宋体" w:hAnsi="宋体" w:eastAsia="宋体"/>
          <w:sz w:val="24"/>
        </w:rPr>
        <w:t>М.Л. РОДИН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ОПЫТ РАСЧЕТОВ ПОТРЕБНОСТИ В ОБОРОТНЫХ СРЕДСТВАХ В НЕЗАВЕРШЕННОМ ПРОИЗВОДСТВЕ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М.Л. РОДИН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ГОСИНТИ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本书出售、求购地址：https://www.jiaokey.com/book/detail/40453910.html</w:t>
      </w:r>
    </w:p>
    <w:p>
      <w:r>
        <w:t>更多相关图书推荐：https://www.jiaokey.com</w:t>
      </w:r>
    </w:p>
    <w:p>
      <w:r>
        <w:t>М.Л. РОДИН 其他作品：https://www.jiaokey.com/tag/М.Л. РОДИН.html</w:t>
      </w:r>
    </w:p>
    <w:p>
      <w:r>
        <w:t>ГОСИНТИ 出版图书：https://www.jiaokey.com/tag/ГОСИНТИ.html</w:t>
      </w:r>
    </w:p>
    <w:p>
      <w:r>
        <w:t>关键词搜索：https://www.jiaokey.com/tag/ОПЫТ РАСЧЕТОВ ПОТРЕБНОСТИ В ОБОРОТНЫХ СРЕДСТВАХ В НЕЗАВЕРШЕННОМ ПРОИЗВОДСТВЕ.html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