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МЕХАНИЗАЦИЯ ПЛАНИРОВАНИЯ И ЧУЕТА МАТЕРИАЛЬНЫХ И ТРУДОВЫХ ЗАТРАТ НА ИЖОРСКОМ ЗАВОДЕ ИМ. А.А. ЖДАНОВА</w:t>
      </w:r>
    </w:p>
    <w:p>
      <w:r>
        <w:rPr>
          <w:rFonts w:ascii="宋体" w:hAnsi="宋体" w:eastAsia="宋体"/>
          <w:sz w:val="24"/>
        </w:rPr>
        <w:t>И.В. ЯШИН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МЕХАНИЗАЦИЯ ПЛАНИРОВАНИЯ И ЧУЕТА МАТЕРИАЛЬНЫХ И ТРУДОВЫХ ЗАТРАТ НА ИЖОРСКОМ ЗАВОДЕ ИМ. А.А. ЖДАНОВА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И.В. ЯШИН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本书出售、求购地址：https://www.jiaokey.com/book/detail/40453903.html</w:t>
      </w:r>
    </w:p>
    <w:p>
      <w:r>
        <w:t>更多相关图书推荐：https://www.jiaokey.com</w:t>
      </w:r>
    </w:p>
    <w:p>
      <w:r>
        <w:t>И.В. ЯШИН 其他作品：https://www.jiaokey.com/tag/И.В. ЯШИН.html</w:t>
      </w:r>
    </w:p>
    <w:p>
      <w:r>
        <w:t>ГОСИНТИ 出版图书：https://www.jiaokey.com/tag/ГОСИНТИ.html</w:t>
      </w:r>
    </w:p>
    <w:p>
      <w:r>
        <w:t>关键词搜索：https://www.jiaokey.com/tag/МЕХАНИЗАЦИЯ ПЛАНИРОВАНИЯ И ЧУЕТА МАТЕРИАЛЬНЫХ И ТРУДОВЫХ ЗАТРАТ НА ИЖОРСКОМ ЗАВОДЕ ИМ. А.А. ЖДАНОВА.html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