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ЭКОНОМИКО-ОРГАНИЗАЦИОННЫЕ ОСНОВЫ ОТРАСЛЕВОГО УПРАВЛЕНИЯ</w:t>
      </w:r>
    </w:p>
    <w:p>
      <w:r>
        <w:rPr>
          <w:rFonts w:ascii="宋体" w:hAnsi="宋体" w:eastAsia="宋体"/>
          <w:sz w:val="24"/>
        </w:rPr>
        <w:t>Б.А. ЛАГОША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ЭКОНОМИКО-ОРГАНИЗАЦИОННЫЕ ОСНОВЫ ОТРАСЛЕВОГО УПРАВЛЕНИЯ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Б.А. ЛАГОША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ИЗДАЕТЛЬСТВО 《НАУКА》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本书出售、求购地址：https://www.jiaokey.com/book/detail/40453893.html</w:t>
      </w:r>
    </w:p>
    <w:p>
      <w:r>
        <w:t>更多相关图书推荐：https://www.jiaokey.com</w:t>
      </w:r>
    </w:p>
    <w:p>
      <w:r>
        <w:t>Б.А. ЛАГОША 其他作品：https://www.jiaokey.com/tag/Б.А. ЛАГОША.html</w:t>
      </w:r>
    </w:p>
    <w:p>
      <w:r>
        <w:t>ИЗДАЕТЛЬСТВО 《НАУКА》 出版图书：https://www.jiaokey.com/tag/ИЗДАЕТЛЬСТВО 《НАУКА》.html</w:t>
      </w:r>
    </w:p>
    <w:p>
      <w:r>
        <w:t>关键词搜索：https://www.jiaokey.com/tag/ЭКОНОМИКО-ОРГАНИЗАЦИОННЫЕ ОСНОВЫ ОТРАСЛЕВОГО УПРАВЛЕНИЯ.html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