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ФОНДЫ ПООЩРЕНИЯ И СТИМУЛИРОВАНИЕ ТЕХНИЧЕСКОГО ПРОГРЕССА</w:t>
      </w:r>
    </w:p>
    <w:p>
      <w:r>
        <w:rPr>
          <w:rFonts w:ascii="宋体" w:hAnsi="宋体" w:eastAsia="宋体"/>
          <w:sz w:val="24"/>
        </w:rPr>
        <w:t>А.Ш. АХМЕДУЕВ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ФОНДЫ ПООЩРЕНИЯ И СТИМУЛИРОВАНИЕ ТЕХНИЧЕСКОГО ПРОГРЕССА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А.Ш. АХМЕДУЕВ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本书出售、求购地址：https://www.jiaokey.com/book/detail/40453892.html</w:t>
      </w:r>
    </w:p>
    <w:p>
      <w:r>
        <w:t>更多相关图书推荐：https://www.jiaokey.com</w:t>
      </w:r>
    </w:p>
    <w:p>
      <w:r>
        <w:t>А.Ш. АХМЕДУЕВ 其他作品：https://www.jiaokey.com/tag/А.Ш. АХМЕДУЕВ.html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关键词搜索：https://www.jiaokey.com/tag/ФОНДЫ ПООЩРЕНИЯ И СТИМУЛИРОВАНИЕ ТЕХНИЧЕСКОГО ПРОГРЕССА.html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