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НАУЧНОЙ ОРГАНИЗАЦИИ И НОРМИРОВАНИЮ ТРУДА НА ПРЕДПРИЯТИЯХ ХРАНЕНИЯ И ПЕРЕРАБОТКИ ЗЕРНА</w:t>
      </w:r>
    </w:p>
    <w:p>
      <w:r>
        <w:rPr>
          <w:rFonts w:ascii="宋体" w:hAnsi="宋体" w:eastAsia="宋体"/>
          <w:sz w:val="24"/>
        </w:rPr>
        <w:t>А.Н. ЖИГАЛОВ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НАУЧНОЙ ОРГАНИЗАЦИИ И НОРМИРОВАНИЮ ТРУДА НА ПРЕДПРИЯТИЯХ ХРАНЕНИЯ И ПЕРЕРАБОТКИ ЗЕРНА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 ЖИГАЛОВ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本书出售、求购地址：https://www.jiaokey.com/book/detail/40453889.html</w:t>
      </w:r>
    </w:p>
    <w:p>
      <w:r>
        <w:t>更多相关图书推荐：https://www.jiaokey.com</w:t>
      </w:r>
    </w:p>
    <w:p>
      <w:r>
        <w:t>А.Н. ЖИГАЛОВ 其他作品：https://www.jiaokey.com/tag/А.Н. ЖИГАЛОВ.html</w:t>
      </w:r>
    </w:p>
    <w:p>
      <w:r>
        <w:t>МОСКВА 《КОЛОС》 出版图书：https://www.jiaokey.com/tag/МОСКВА 《КОЛОС》.html</w:t>
      </w:r>
    </w:p>
    <w:p>
      <w:r>
        <w:t>关键词搜索：https://www.jiaokey.com/tag/СБОРНИК ЗАДАЧ ПО НАУЧНОЙ ОРГАНИЗАЦИИ И НОРМИРОВАНИЮ ТРУДА НА ПРЕДПРИЯТИЯХ ХРАНЕНИЯ И ПЕРЕРАБОТКИ ЗЕРНА.html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