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ТЕХНИКА И УПРАВЛЕНИЕ ПРЕДПРИЯТИЯМИ ОБЩЕСТВЕННОГО ПИТАНИЯ</w:t>
      </w:r>
    </w:p>
    <w:p>
      <w:r>
        <w:rPr>
          <w:rFonts w:ascii="宋体" w:hAnsi="宋体" w:eastAsia="宋体"/>
          <w:sz w:val="24"/>
        </w:rPr>
        <w:t>Г.Г. ХЛЕБНИКОВА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ТЕХНИКА И УПРАВЛЕНИЕ ПРЕДПРИЯТИЯМИ ОБЩЕСТВЕННОГО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 ХЛЕБНИКОВА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本书出售、求购地址：https://www.jiaokey.com/book/detail/40453884.html</w:t>
      </w:r>
    </w:p>
    <w:p>
      <w:r>
        <w:t>更多相关图书推荐：https://www.jiaokey.com</w:t>
      </w:r>
    </w:p>
    <w:p>
      <w:r>
        <w:t>Г.Г. ХЛЕБНИКОВА 其他作品：https://www.jiaokey.com/tag/Г.Г. ХЛЕБНИКОВА.html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关键词搜索：https://www.jiaokey.com/tag/ОРГАНИЗАЦИЯ ТЕХНИКА И УПРАВЛЕНИЕ ПРЕДПРИЯТИЯМИ ОБЩЕСТВЕННОГО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