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АВТОМАТИЗИРОВАННАЯ СИСТЕМА ОБРАБОТКИ ЭКОНОМИЧЕСКОЙ ИНФОРМАЦИИ НА ПРЕДПРИЯТИЯХ</w:t>
      </w:r>
    </w:p>
    <w:p>
      <w:r>
        <w:rPr>
          <w:rFonts w:ascii="宋体" w:hAnsi="宋体" w:eastAsia="宋体"/>
          <w:sz w:val="24"/>
        </w:rPr>
        <w:t>В.Б. ЛИБЕРМАН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АВТОМАТИЗИРОВАННАЯ СИСТЕМА ОБРАБОТКИ ЭКОНОМИЧЕСКОЙ ИНФОРМАЦИИ НА ПРЕДПРИЯТИЯХ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В.Б. ЛИБЕРМАН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本书出售、求购地址：https://www.jiaokey.com/book/detail/40453870.html</w:t>
      </w:r>
    </w:p>
    <w:p>
      <w:r>
        <w:t>更多相关图书推荐：https://www.jiaokey.com</w:t>
      </w:r>
    </w:p>
    <w:p>
      <w:r>
        <w:t>В.Б. ЛИБЕРМАН 其他作品：https://www.jiaokey.com/tag/В.Б. ЛИБЕРМАН.html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关键词搜索：https://www.jiaokey.com/tag/АВТОМАТИЗИРОВАННАЯ СИСТЕМА ОБРАБОТКИ ЭКОНОМИЧЕСКОЙ ИНФОРМАЦИИ НА ПРЕДПРИЯТИЯХ.html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