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КОНТРОЛЬ В СИСТЕМЕ УПРАВЛЕНИЯ СОЦИАЛИСТИЧЕСКИМ ПРОИЗВОДСТВОМ ВОПРОСЫ ТЕОРИИ И ПРАКТИКИ</w:t>
      </w:r>
    </w:p>
    <w:p>
      <w:r>
        <w:rPr>
          <w:rFonts w:ascii="宋体" w:hAnsi="宋体" w:eastAsia="宋体"/>
          <w:sz w:val="24"/>
        </w:rPr>
        <w:t>Е.А. КОЧЕРИН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КОНТРОЛЬ В СИСТЕМЕ УПРАВЛЕНИЯ СОЦИАЛИСТИЧЕСКИМ ПРОИЗВОДСТВОМ ВОПРОСЫ ТЕОРИИ И ПРАКТИКИ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 КОЧЕРИН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本书出售、求购地址：https://www.jiaokey.com/book/detail/40453854.html</w:t>
      </w:r>
    </w:p>
    <w:p>
      <w:r>
        <w:t>更多相关图书推荐：https://www.jiaokey.com</w:t>
      </w:r>
    </w:p>
    <w:p>
      <w:r>
        <w:t>Е.А. КОЧЕРИН 其他作品：https://www.jiaokey.com/tag/Е.А. КОЧЕРИН.html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关键词搜索：https://www.jiaokey.com/tag/КОНТРОЛЬ В СИСТЕМЕ УПРАВЛЕНИЯ СОЦИАЛИСТИЧЕСКИМ ПРОИЗВОДСТВОМ ВОПРОСЫ ТЕОРИИ И ПРАКТИКИ.html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