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МАШИННАЯ ОБРАБОТКА ЭКОНОМИЧЕСКОЙ ИНФОРМАЦИИ В ТОРГОВЛЕ</w:t>
      </w:r>
    </w:p>
    <w:p>
      <w:r>
        <w:rPr>
          <w:rFonts w:ascii="宋体" w:hAnsi="宋体" w:eastAsia="宋体"/>
          <w:sz w:val="24"/>
        </w:rPr>
        <w:t>А.Б. ВОРОНОВА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МАШИННАЯ ОБРАБОТКА ЭКОНОМИЧЕСКОЙ ИНФОРМАЦИИ В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А.Б. ВОРОНОВА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本书出售、求购地址：https://www.jiaokey.com/book/detail/40453847.html</w:t>
      </w:r>
    </w:p>
    <w:p>
      <w:r>
        <w:t>更多相关图书推荐：https://www.jiaokey.com</w:t>
      </w:r>
    </w:p>
    <w:p>
      <w:r>
        <w:t>А.Б. ВОРОНОВА 其他作品：https://www.jiaokey.com/tag/А.Б. ВОРОНОВА.html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关键词搜索：https://www.jiaokey.com/tag/МАШИННАЯ ОБРАБОТКА ЭКОНОМИЧЕСКОЙ ИНФОРМАЦИИ В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