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АНАЛИЗ И ПРОГНОЗИРОВАНИЕ СТРУКТУРЫ ПОТРЕБИТЕЛЬСКИХ РАСХОДОВ</w:t>
      </w:r>
    </w:p>
    <w:p>
      <w:r>
        <w:rPr>
          <w:rFonts w:ascii="宋体" w:hAnsi="宋体" w:eastAsia="宋体"/>
          <w:sz w:val="24"/>
        </w:rPr>
        <w:t xml:space="preserve"> С.Г. ДРУКЕР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АНАЛИЗ И ПРОГНОЗИРОВАНИЕ СТРУКТУРЫ ПОТРЕБИТЕЛЬСКИХ РАСХОДОВ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С.Г. ДРУКЕР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本书出售、求购地址：https://www.jiaokey.com/book/detail/40453837.html</w:t>
      </w:r>
    </w:p>
    <w:p>
      <w:r>
        <w:t>更多相关图书推荐：https://www.jiaokey.com</w:t>
      </w:r>
    </w:p>
    <w:p>
      <w:r>
        <w:t xml:space="preserve"> С.Г. ДРУКЕР 其他作品：https://www.jiaokey.com/tag/ С.Г. ДРУКЕР.html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关键词搜索：https://www.jiaokey.com/tag/АНАЛИЗ И ПРОГНОЗИРОВАНИЕ СТРУКТУРЫ ПОТРЕБИТЕЛЬСКИХ РАСХОДОВ.html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