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ТЕХНИКЕ ВЫЧИСЛЕНИЙ</w:t>
      </w:r>
    </w:p>
    <w:p>
      <w:r>
        <w:rPr>
          <w:rFonts w:ascii="宋体" w:hAnsi="宋体" w:eastAsia="宋体"/>
          <w:sz w:val="24"/>
        </w:rPr>
        <w:t>Н.И. ПРТЫГИНА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ТЕХНИКЕ ВЫЧИСЛЕНИЙ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ПРТЫГИНА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本书出售、求购地址：https://www.jiaokey.com/book/detail/40453824.html</w:t>
      </w:r>
    </w:p>
    <w:p>
      <w:r>
        <w:t>更多相关图书推荐：https://www.jiaokey.com</w:t>
      </w:r>
    </w:p>
    <w:p>
      <w:r>
        <w:t>Н.И. ПРТЫГИНА 其他作品：https://www.jiaokey.com/tag/Н.И. ПРТЫГИНА.html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关键词搜索：https://www.jiaokey.com/tag/СБОРНИК ЗАДАЧ ПО ТЕХНИКЕ ВЫЧИСЛЕНИЙ.html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