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ТОРГОВЛЯ В ПЛАНЕ СОЦИАЛЬНО-ЭКОНОМИЧЕСКОГО РАЗВИТИЯ ГОРОДА</w:t>
      </w:r>
    </w:p>
    <w:p>
      <w:r>
        <w:rPr>
          <w:rFonts w:ascii="宋体" w:hAnsi="宋体" w:eastAsia="宋体"/>
          <w:sz w:val="24"/>
        </w:rPr>
        <w:t>Г.А. БУКИН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ТОРГОВЛЯ В ПЛАНЕ СОЦИАЛЬНО-ЭКОНОМИЧЕСКОГО РАЗВИТИЯ ГОРОДА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Г.А. БУКИН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本书出售、求购地址：https://www.jiaokey.com/book/detail/40453812.html</w:t>
      </w:r>
    </w:p>
    <w:p>
      <w:r>
        <w:t>更多相关图书推荐：https://www.jiaokey.com</w:t>
      </w:r>
    </w:p>
    <w:p>
      <w:r>
        <w:t>Г.А. БУКИН 其他作品：https://www.jiaokey.com/tag/Г.А. БУКИН.html</w:t>
      </w:r>
    </w:p>
    <w:p>
      <w:r>
        <w:t>关键词搜索：https://www.jiaokey.com/tag/ТОРГОВЛЯ В ПЛАНЕ СОЦИАЛЬНО-ЭКОНОМИЧЕСКОГО РАЗВИТИЯ ГОРОДА.html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