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ЭКСПОРТНО-ИМПОРТНЫЙ СЛОВАРЬ ТОМ ТРЕТИЙ Т-Я</w:t>
      </w:r>
    </w:p>
    <w:p>
      <w:r>
        <w:rPr>
          <w:rFonts w:ascii="宋体" w:hAnsi="宋体" w:eastAsia="宋体"/>
          <w:sz w:val="24"/>
        </w:rPr>
        <w:t>В.Т. КОЛПАКОВ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ЭКСПОРТНО-ИМПОРТНЫЙ СЛОВАРЬ ТОМ ТРЕТИЙ Т-Я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В.Т. КОЛПАКОВ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本书出售、求购地址：https://www.jiaokey.com/book/detail/40453805.html</w:t>
      </w:r>
    </w:p>
    <w:p>
      <w:r>
        <w:t>更多相关图书推荐：https://www.jiaokey.com</w:t>
      </w:r>
    </w:p>
    <w:p>
      <w:r>
        <w:t>В.Т. КОЛПАКОВ 其他作品：https://www.jiaokey.com/tag/В.Т. КОЛПАКОВ.html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关键词搜索：https://www.jiaokey.com/tag/ЭКСПОРТНО-ИМПОРТНЫЙ СЛОВАРЬ ТОМ ТРЕТИЙ Т-Я.html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