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КИТАЙСКО-РУССКИЙ ОБЩЕЭКОНОМИЧЕСКИЙ И ВНЕШНЕТОРГОВЫЙ СЛОВАРЬ</w:t>
      </w:r>
    </w:p>
    <w:p>
      <w:r>
        <w:rPr>
          <w:rFonts w:ascii="宋体" w:hAnsi="宋体" w:eastAsia="宋体"/>
          <w:sz w:val="24"/>
        </w:rPr>
        <w:t>И.Н. ЗОРИН Л. ЛИНШАЙЛО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КИТАЙСКО-РУССКИЙ ОБЩЕЭКОНОМИЧЕСКИЙ И ВНЕШНЕТОРГОВЫЙ СЛОВАРЬ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И.Н. ЗОРИН Л. ЛИНШАЙЛО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本书出售、求购地址：https://www.jiaokey.com/book/detail/40453785.html</w:t>
      </w:r>
    </w:p>
    <w:p>
      <w:r>
        <w:t>更多相关图书推荐：https://www.jiaokey.com</w:t>
      </w:r>
    </w:p>
    <w:p>
      <w:r>
        <w:t>И.Н. ЗОРИН Л. ЛИНШАЙЛО 其他作品：https://www.jiaokey.com/tag/И.Н. ЗОРИН Л. ЛИНШАЙЛО.html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关键词搜索：https://www.jiaokey.com/tag/КИТАЙСКО-РУССКИЙ ОБЩЕЭКОНОМИЧЕСКИЙ И ВНЕШНЕТОРГОВЫЙ СЛОВАРЬ.html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