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ЭКСПОРТНАЯ СТРАТЕГИЯ ФРАНЦИИ</w:t>
      </w:r>
    </w:p>
    <w:p>
      <w:r>
        <w:rPr>
          <w:rFonts w:ascii="宋体" w:hAnsi="宋体" w:eastAsia="宋体"/>
          <w:sz w:val="24"/>
        </w:rPr>
        <w:t>В.Д. ПРЕСНЯКОВ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ЭКСПОРТНАЯ СТРАТЕГИЯ ФРАНЦИИ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В.Д. ПРЕСНЯКОВ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本书出售、求购地址：https://www.jiaokey.com/book/detail/40453681.html</w:t>
      </w:r>
    </w:p>
    <w:p>
      <w:r>
        <w:t>更多相关图书推荐：https://www.jiaokey.com</w:t>
      </w:r>
    </w:p>
    <w:p>
      <w:r>
        <w:t>В.Д. ПРЕСНЯКОВ 其他作品：https://www.jiaokey.com/tag/В.Д. ПРЕСНЯКОВ.html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关键词搜索：https://www.jiaokey.com/tag/ЭКСПОРТНАЯ СТРАТЕГИЯ ФРАНЦИИ.html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