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ИСПАНИЯ ЭКОНОМИКА И ВНЕШНЯЯ ТОРГОВЛЯ</w:t>
      </w:r>
    </w:p>
    <w:p>
      <w:r>
        <w:rPr>
          <w:rFonts w:ascii="宋体" w:hAnsi="宋体" w:eastAsia="宋体"/>
          <w:sz w:val="24"/>
        </w:rPr>
        <w:t>А.П. КАРАВАЕВ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ИСПАНИЯ ЭКОНОМИКА И ВНЕШНЯЯ ТОРГОВЛЯ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 КАРАВАЕВ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本书出售、求购地址：https://www.jiaokey.com/book/detail/40453674.html</w:t>
      </w:r>
    </w:p>
    <w:p>
      <w:r>
        <w:t>更多相关图书推荐：https://www.jiaokey.com</w:t>
      </w:r>
    </w:p>
    <w:p>
      <w:r>
        <w:t>А.П. КАРАВАЕВ 其他作品：https://www.jiaokey.com/tag/А.П. КАРАВАЕВ.html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关键词搜索：https://www.jiaokey.com/tag/ИСПАНИЯ ЭКОНОМИКА И ВНЕШНЯЯ ТОРГОВЛЯ.html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