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РЕВИЗИЯ И КОНТРОЛЬ В ТОРГОВЛЕ</w:t>
      </w:r>
    </w:p>
    <w:p>
      <w:r>
        <w:rPr>
          <w:rFonts w:ascii="宋体" w:hAnsi="宋体" w:eastAsia="宋体"/>
          <w:sz w:val="24"/>
        </w:rPr>
        <w:t>Е.И. БУЛЫЧЕВА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РЕВИЗИЯ И КОНТРОЛЬ В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Е.И. БУЛЫЧЕВА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本书出售、求购地址：https://www.jiaokey.com/book/detail/40453646.html</w:t>
      </w:r>
    </w:p>
    <w:p>
      <w:r>
        <w:t>更多相关图书推荐：https://www.jiaokey.com</w:t>
      </w:r>
    </w:p>
    <w:p>
      <w:r>
        <w:t>Е.И. БУЛЫЧЕВА 其他作品：https://www.jiaokey.com/tag/Е.И. БУЛЫЧЕВА.html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关键词搜索：https://www.jiaokey.com/tag/РЕВИЗИЯ И КОНТРОЛЬ В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