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СНИЖЕНИЕ ПОТЕРЬ ПРОДОВОЛЬСТВЕННЫХ ТОВАРОВ ПРИ ХРАНЕНИИ</w:t>
      </w:r>
    </w:p>
    <w:p>
      <w:r>
        <w:rPr>
          <w:rFonts w:ascii="宋体" w:hAnsi="宋体" w:eastAsia="宋体"/>
          <w:sz w:val="24"/>
        </w:rPr>
        <w:t xml:space="preserve"> О.Б. ЦЕРЕВИТИНОВ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СНИЖЕНИЕ ПОТЕРЬ ПРОДОВОЛЬСТВЕННЫХ ТОВАРОВ ПРИ ХРАНЕНИИ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О.Б. ЦЕРЕВИТИНОВ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本书出售、求购地址：https://www.jiaokey.com/book/detail/40453634.html</w:t>
      </w:r>
    </w:p>
    <w:p>
      <w:r>
        <w:t>更多相关图书推荐：https://www.jiaokey.com</w:t>
      </w:r>
    </w:p>
    <w:p>
      <w:r>
        <w:t xml:space="preserve"> О.Б. ЦЕРЕВИТИНОВ 其他作品：https://www.jiaokey.com/tag/ О.Б. ЦЕРЕВИТИНОВ.html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关键词搜索：https://www.jiaokey.com/tag/СНИЖЕНИЕ ПОТЕРЬ ПРОДОВОЛЬСТВЕННЫХ ТОВАРОВ ПРИ ХРАНЕНИИ.html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