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СТУПЕНИ РАЗВИТИЯ КОММУНИСТИЧЕСКОГО СПОСОБА ПРОИЗВОДСТВА</w:t>
      </w:r>
    </w:p>
    <w:p>
      <w:r>
        <w:rPr>
          <w:rFonts w:ascii="宋体" w:hAnsi="宋体" w:eastAsia="宋体"/>
          <w:sz w:val="24"/>
        </w:rPr>
        <w:t>Р.И. КУЛИЕВ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СТУПЕНИ РАЗВИТИЯ КОММУНИСТИЧЕСКОГО СПОСОБА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Р.И. КУЛИЕВ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本书出售、求购地址：https://www.jiaokey.com/book/detail/40453450.html</w:t>
      </w:r>
    </w:p>
    <w:p>
      <w:r>
        <w:t>更多相关图书推荐：https://www.jiaokey.com</w:t>
      </w:r>
    </w:p>
    <w:p>
      <w:r>
        <w:t>Р.И. КУЛИЕВ 其他作品：https://www.jiaokey.com/tag/Р.И. КУЛИЕВ.html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关键词搜索：https://www.jiaokey.com/tag/СТУПЕНИ РАЗВИТИЯ КОММУНИСТИЧЕСКОГО СПОСОБА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