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РАЗВИТОЙ СОЦИАЛИЗМ ОРГАНИЗАЦИОННЫЕ ОТНОШЕНИЯ</w:t>
      </w:r>
    </w:p>
    <w:p>
      <w:r>
        <w:rPr>
          <w:rFonts w:ascii="宋体" w:hAnsi="宋体" w:eastAsia="宋体"/>
          <w:sz w:val="24"/>
        </w:rPr>
        <w:t>И.П. НИКОЛАЕВА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РАЗВИТОЙ СОЦИАЛИЗМ ОРГАНИЗАЦИОННЫЕ ОТНОШЕНИЯ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 НИКОЛАЕВА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本书出售、求购地址：https://www.jiaokey.com/book/detail/40453414.html</w:t>
      </w:r>
    </w:p>
    <w:p>
      <w:r>
        <w:t>更多相关图书推荐：https://www.jiaokey.com</w:t>
      </w:r>
    </w:p>
    <w:p>
      <w:r>
        <w:t>И.П. НИКОЛАЕВА 其他作品：https://www.jiaokey.com/tag/И.П. НИКОЛАЕВА.html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关键词搜索：https://www.jiaokey.com/tag/РАЗВИТОЙ СОЦИАЛИЗМ ОРГАНИЗАЦИОННЫЕ ОТНОШЕНИЯ.html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