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ТЕНДЕНЦИИ И ФАКТОРЫ ПОВЫШЕНИЯ ЭФФЕКТИВНОСТИ ОБШЕСТВЕННОГО ПРОИЗВОДСТВА</w:t>
      </w:r>
    </w:p>
    <w:p>
      <w:r>
        <w:rPr>
          <w:rFonts w:ascii="宋体" w:hAnsi="宋体" w:eastAsia="宋体"/>
          <w:sz w:val="24"/>
        </w:rPr>
        <w:t>Л.М. СМЫШЛЯЕВА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ТЕНДЕНЦИИ И ФАКТОРЫ ПОВЫШЕНИЯ ЭФФЕКТИВНОСТИ ОБШЕСТВЕННОГО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Л.М. СМЫШЛЯЕВА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本书出售、求购地址：https://www.jiaokey.com/book/detail/40453413.html</w:t>
      </w:r>
    </w:p>
    <w:p>
      <w:r>
        <w:t>更多相关图书推荐：https://www.jiaokey.com</w:t>
      </w:r>
    </w:p>
    <w:p>
      <w:r>
        <w:t>Л.М. СМЫШЛЯЕВА 其他作品：https://www.jiaokey.com/tag/Л.М. СМЫШЛЯЕВА.html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关键词搜索：https://www.jiaokey.com/tag/ТЕНДЕНЦИИ И ФАКТОРЫ ПОВЫШЕНИЯ ЭФФЕКТИВНОСТИ ОБШЕСТВЕННОГО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