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ИНТЕНСИФИКАЦИЯ-СТРАТЕГИЯ РАЗВИТОГО СОЦИАЛИЗМА</w:t>
      </w:r>
    </w:p>
    <w:p>
      <w:r>
        <w:rPr>
          <w:rFonts w:ascii="宋体" w:hAnsi="宋体" w:eastAsia="宋体"/>
          <w:sz w:val="24"/>
        </w:rPr>
        <w:t xml:space="preserve"> В.И. ЖОВТАНЕЦКИЙ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ИНТЕНСИФИКАЦИЯ-СТРАТЕГИЯ РАЗВИТОГО СОЦИАЛИЗМА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В.И. ЖОВТАНЕЦКИЙ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КИЕВ НАУКОВА ДУМКА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本书出售、求购地址：https://www.jiaokey.com/book/detail/40453407.html</w:t>
      </w:r>
    </w:p>
    <w:p>
      <w:r>
        <w:t>更多相关图书推荐：https://www.jiaokey.com</w:t>
      </w:r>
    </w:p>
    <w:p>
      <w:r>
        <w:t xml:space="preserve"> В.И. ЖОВТАНЕЦКИЙ 其他作品：https://www.jiaokey.com/tag/ В.И. ЖОВТАНЕЦКИЙ.html</w:t>
      </w:r>
    </w:p>
    <w:p>
      <w:r>
        <w:t>КИЕВ НАУКОВА ДУМКА 出版图书：https://www.jiaokey.com/tag/КИЕВ НАУКОВА ДУМКА.html</w:t>
      </w:r>
    </w:p>
    <w:p>
      <w:r>
        <w:t>关键词搜索：https://www.jiaokey.com/tag/ИНТЕНСИФИКАЦИЯ-СТРАТЕГИЯ РАЗВИТОГО СОЦИАЛИЗМА.html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