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МЕХАНИЗМ СТИМУЛИРОВАНИЯ НАУЧНО-ТЕХНИЧЕСКОГО ПРОГРЕССА</w:t>
      </w:r>
    </w:p>
    <w:p>
      <w:r>
        <w:rPr>
          <w:rFonts w:ascii="宋体" w:hAnsi="宋体" w:eastAsia="宋体"/>
          <w:sz w:val="24"/>
        </w:rPr>
        <w:t>М.И. БИЖАНОВА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МЕХАНИЗМ СТИМУЛИРОВАНИЯ НАУЧНО-ТЕХНИЧЕСКОГО ПРОГРЕССА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М.И. БИЖАНОВА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本书出售、求购地址：https://www.jiaokey.com/book/detail/40453385.html</w:t>
      </w:r>
    </w:p>
    <w:p>
      <w:r>
        <w:t>更多相关图书推荐：https://www.jiaokey.com</w:t>
      </w:r>
    </w:p>
    <w:p>
      <w:r>
        <w:t>М.И. БИЖАНОВА 其他作品：https://www.jiaokey.com/tag/М.И. БИЖАНОВА.html</w:t>
      </w:r>
    </w:p>
    <w:p>
      <w:r>
        <w:t>МОСКВА 《МЫСЛЬ》 出版图书：https://www.jiaokey.com/tag/МОСКВА 《МЫСЛЬ》.html</w:t>
      </w:r>
    </w:p>
    <w:p>
      <w:r>
        <w:t>关键词搜索：https://www.jiaokey.com/tag/МЕХАНИЗМ СТИМУЛИРОВАНИЯ НАУЧНО-ТЕХНИЧЕСКОГО ПРОГРЕССА.html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