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ТРУДОВОЕ СОДРУЖЕСТВО СОВЕТСКИХ НАРОДОВ</w:t>
      </w:r>
    </w:p>
    <w:p>
      <w:r>
        <w:rPr>
          <w:rFonts w:ascii="宋体" w:hAnsi="宋体" w:eastAsia="宋体"/>
          <w:sz w:val="24"/>
        </w:rPr>
        <w:t xml:space="preserve"> Б.Г. ИВАНОВСКИЙ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ТРУДОВОЕ СОДРУЖЕСТВО СОВЕТСКИХ НАРОДОВ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Б.Г. ИВАНОВСКИЙ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本书出售、求购地址：https://www.jiaokey.com/book/detail/40453207.html</w:t>
      </w:r>
    </w:p>
    <w:p>
      <w:r>
        <w:t>更多相关图书推荐：https://www.jiaokey.com</w:t>
      </w:r>
    </w:p>
    <w:p>
      <w:r>
        <w:t xml:space="preserve"> Б.Г. ИВАНОВСКИЙ 其他作品：https://www.jiaokey.com/tag/ Б.Г. ИВАНОВСКИЙ.html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关键词搜索：https://www.jiaokey.com/tag/ТРУДОВОЕ СОДРУЖЕСТВО СОВЕТСКИХ НАРОДОВ.html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